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D0A" w:rsidRDefault="00DF4F87" w:rsidP="00DF4F87">
      <w:pPr>
        <w:jc w:val="center"/>
      </w:pPr>
      <w:r>
        <w:rPr>
          <w:noProof/>
        </w:rPr>
        <w:drawing>
          <wp:inline distT="0" distB="0" distL="0" distR="0">
            <wp:extent cx="18288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W Logo.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rsidR="00E71D0A" w:rsidRDefault="00C27093">
      <w:r>
        <w:t>The Student United Way of Miami County is a leadership and service-based program that empowers high school students to make a difference in their community. Selected students will represent their school, participate in monthly site visits to local nonprofit agencies, and engage in meaningful service projects. The program builds leadership, awareness, and a lifelong commitment to giving back.</w:t>
      </w:r>
    </w:p>
    <w:p w:rsidR="00E71D0A" w:rsidRDefault="00C27093">
      <w:pPr>
        <w:pStyle w:val="Heading1"/>
      </w:pPr>
      <w:r>
        <w:rPr>
          <w:color w:val="0054A6"/>
        </w:rPr>
        <w:t>United Way of Miami County — Student United Way Application</w:t>
      </w:r>
    </w:p>
    <w:p w:rsidR="00E71D0A" w:rsidRDefault="00C27093">
      <w:r>
        <w:t>Empowering Future Leaders. Inspiring Community Impact.</w:t>
      </w:r>
    </w:p>
    <w:p w:rsidR="00E71D0A" w:rsidRPr="00DF4F87" w:rsidRDefault="00C27093">
      <w:pPr>
        <w:pStyle w:val="Heading2"/>
        <w:rPr>
          <w:color w:val="000000" w:themeColor="text1"/>
        </w:rPr>
      </w:pPr>
      <w:r>
        <w:rPr>
          <w:color w:val="0054A6"/>
        </w:rPr>
        <w:t>Student Information</w:t>
      </w:r>
      <w:r w:rsidR="00DF4F87">
        <w:rPr>
          <w:color w:val="0054A6"/>
        </w:rPr>
        <w:t xml:space="preserve"> </w:t>
      </w:r>
      <w:r w:rsidR="00DF4F87" w:rsidRPr="00DF4F87">
        <w:rPr>
          <w:color w:val="000000" w:themeColor="text1"/>
          <w:sz w:val="22"/>
          <w:szCs w:val="22"/>
        </w:rPr>
        <w:t>(Please write legibly)</w:t>
      </w:r>
    </w:p>
    <w:p w:rsidR="00E71D0A" w:rsidRDefault="00C27093">
      <w:r>
        <w:t>Name: ___________________________________________</w:t>
      </w:r>
    </w:p>
    <w:p w:rsidR="00E71D0A" w:rsidRDefault="00C27093">
      <w:r>
        <w:t>Grade (</w:t>
      </w:r>
      <w:r w:rsidR="00DF4F87">
        <w:t>as of Fall 2026</w:t>
      </w:r>
      <w:r>
        <w:t>): ___________________________________________</w:t>
      </w:r>
    </w:p>
    <w:p w:rsidR="00E71D0A" w:rsidRDefault="00C27093">
      <w:r>
        <w:t>High School: ___________________________________________</w:t>
      </w:r>
    </w:p>
    <w:p w:rsidR="00E71D0A" w:rsidRDefault="00C27093">
      <w:r>
        <w:t>Home Address: ___________________________________________</w:t>
      </w:r>
    </w:p>
    <w:p w:rsidR="00E71D0A" w:rsidRDefault="00C27093">
      <w:r>
        <w:t>Email Address: ___________________________________________</w:t>
      </w:r>
    </w:p>
    <w:p w:rsidR="00E71D0A" w:rsidRDefault="00C27093">
      <w:r>
        <w:t>Phone Number: ___________________________________________</w:t>
      </w:r>
    </w:p>
    <w:p w:rsidR="00E71D0A" w:rsidRDefault="00C27093">
      <w:pPr>
        <w:pStyle w:val="Heading2"/>
      </w:pPr>
      <w:r>
        <w:rPr>
          <w:color w:val="0054A6"/>
        </w:rPr>
        <w:t>Parent/Guardian Information</w:t>
      </w:r>
    </w:p>
    <w:p w:rsidR="00E71D0A" w:rsidRDefault="00C27093">
      <w:r>
        <w:t>Parent/Guardian Name(s): ___________________________________________</w:t>
      </w:r>
    </w:p>
    <w:p w:rsidR="00E71D0A" w:rsidRDefault="00C27093">
      <w:r>
        <w:t>Phone Number: ___________________________________________</w:t>
      </w:r>
    </w:p>
    <w:p w:rsidR="00E71D0A" w:rsidRDefault="00C27093">
      <w:r>
        <w:t>Email Address: ___________________________________________</w:t>
      </w:r>
    </w:p>
    <w:p w:rsidR="00E71D0A" w:rsidRDefault="00C27093">
      <w:pPr>
        <w:pStyle w:val="Heading2"/>
      </w:pPr>
      <w:r>
        <w:rPr>
          <w:color w:val="0054A6"/>
        </w:rPr>
        <w:t>Short Answer Questions</w:t>
      </w:r>
    </w:p>
    <w:p w:rsidR="00E71D0A" w:rsidRDefault="00C27093">
      <w:r>
        <w:t>1. Why do you want to be part of the Student United Way?</w:t>
      </w:r>
    </w:p>
    <w:p w:rsidR="00E71D0A" w:rsidRDefault="00C27093">
      <w:r>
        <w:t>______________________________________________________________</w:t>
      </w:r>
    </w:p>
    <w:p w:rsidR="00E71D0A" w:rsidRDefault="00C27093">
      <w:r>
        <w:t>______________________________________________________________</w:t>
      </w:r>
    </w:p>
    <w:p w:rsidR="00E71D0A" w:rsidRDefault="00C27093">
      <w:r>
        <w:lastRenderedPageBreak/>
        <w:t>2. What leadership experience or community involvement have you had?</w:t>
      </w:r>
    </w:p>
    <w:p w:rsidR="00E71D0A" w:rsidRDefault="00C27093">
      <w:r>
        <w:t>______________________________________________________________</w:t>
      </w:r>
    </w:p>
    <w:p w:rsidR="00E71D0A" w:rsidRDefault="00C27093">
      <w:r>
        <w:t>______________________________________________________________</w:t>
      </w:r>
    </w:p>
    <w:p w:rsidR="00E71D0A" w:rsidRDefault="00C27093">
      <w:r>
        <w:t>3. What do you hope to gain from participating in this program?</w:t>
      </w:r>
    </w:p>
    <w:p w:rsidR="00E71D0A" w:rsidRDefault="00C27093">
      <w:r>
        <w:t>______________________________________________________________</w:t>
      </w:r>
    </w:p>
    <w:p w:rsidR="00E71D0A" w:rsidRDefault="00C27093">
      <w:r>
        <w:t>______________________________________________________________</w:t>
      </w:r>
    </w:p>
    <w:p w:rsidR="00E71D0A" w:rsidRDefault="00C27093">
      <w:pPr>
        <w:pStyle w:val="Heading2"/>
      </w:pPr>
      <w:r>
        <w:rPr>
          <w:color w:val="0054A6"/>
        </w:rPr>
        <w:t>Availability Commitment</w:t>
      </w:r>
    </w:p>
    <w:p w:rsidR="00E71D0A" w:rsidRDefault="00C27093">
      <w:r>
        <w:t>Student United Way members are expected to attend monthly meetings, participate in site visits, and engage in community service.</w:t>
      </w:r>
      <w:r>
        <w:br/>
        <w:t>Are you able to commit to one meeting or activity per month from September through May?</w:t>
      </w:r>
    </w:p>
    <w:p w:rsidR="00E71D0A" w:rsidRDefault="00C27093">
      <w:r>
        <w:t>☐ Yes ☐ No</w:t>
      </w:r>
    </w:p>
    <w:p w:rsidR="00E71D0A" w:rsidRDefault="00C27093">
      <w:r>
        <w:t>If no, please explain: ____________________________________________</w:t>
      </w:r>
    </w:p>
    <w:p w:rsidR="00E71D0A" w:rsidRDefault="00C27093">
      <w:pPr>
        <w:pStyle w:val="Heading2"/>
      </w:pPr>
      <w:r>
        <w:rPr>
          <w:color w:val="0054A6"/>
        </w:rPr>
        <w:t>Student &amp; Parent/Guardian Consent</w:t>
      </w:r>
    </w:p>
    <w:p w:rsidR="00E71D0A" w:rsidRDefault="00C27093">
      <w:r>
        <w:t>By signing below, I confirm that I understand the commitment involved in Student United Way and I agree to participate fully if selected.</w:t>
      </w:r>
    </w:p>
    <w:p w:rsidR="00E71D0A" w:rsidRDefault="00C27093">
      <w:r>
        <w:t>Student Signature: ____________________________ Date: ___________</w:t>
      </w:r>
    </w:p>
    <w:p w:rsidR="00E71D0A" w:rsidRDefault="00C27093">
      <w:r>
        <w:t>Parent/Guardian Signature: ____________________ Date: ___________</w:t>
      </w:r>
    </w:p>
    <w:p w:rsidR="00E71D0A" w:rsidRDefault="00C27093">
      <w:pPr>
        <w:pStyle w:val="Heading2"/>
      </w:pPr>
      <w:r>
        <w:rPr>
          <w:color w:val="0054A6"/>
        </w:rPr>
        <w:t>School Approval</w:t>
      </w:r>
    </w:p>
    <w:p w:rsidR="00E71D0A" w:rsidRDefault="00C27093">
      <w:r>
        <w:t>To be considered, this form must be signed by your Superintendent or a designated representative.</w:t>
      </w:r>
      <w:r>
        <w:br/>
        <w:t>I support this student's application to Student United Way and confirm they are in good standing at our school.</w:t>
      </w:r>
    </w:p>
    <w:p w:rsidR="00E71D0A" w:rsidRDefault="00C27093">
      <w:r>
        <w:t>Superintendent Name: ______________________________</w:t>
      </w:r>
    </w:p>
    <w:p w:rsidR="00E71D0A" w:rsidRDefault="00C27093">
      <w:r>
        <w:t>Signature: ____________________________ Date: ___________</w:t>
      </w:r>
    </w:p>
    <w:p w:rsidR="00E71D0A" w:rsidRDefault="00C27093">
      <w:r>
        <w:t>School District: ______________________________</w:t>
      </w:r>
    </w:p>
    <w:p w:rsidR="00E71D0A" w:rsidRDefault="00C27093">
      <w:pPr>
        <w:pStyle w:val="Heading2"/>
      </w:pPr>
      <w:r>
        <w:rPr>
          <w:color w:val="0054A6"/>
        </w:rPr>
        <w:t>Submit Your Application To:</w:t>
      </w:r>
    </w:p>
    <w:p w:rsidR="00DF4F87" w:rsidRDefault="00C27093">
      <w:r>
        <w:t>Sean Ford</w:t>
      </w:r>
      <w:r>
        <w:br/>
        <w:t>Chief Executive Officer</w:t>
      </w:r>
      <w:r>
        <w:br/>
        <w:t>United Way of Miami County</w:t>
      </w:r>
    </w:p>
    <w:p w:rsidR="00DF4F87" w:rsidRDefault="00C27093">
      <w:r>
        <w:t xml:space="preserve">📧 </w:t>
      </w:r>
      <w:hyperlink r:id="rId7" w:history="1">
        <w:r w:rsidR="00DF4F87" w:rsidRPr="00A91A63">
          <w:rPr>
            <w:rStyle w:val="Hyperlink"/>
          </w:rPr>
          <w:t>sean@unitedwaymco.org</w:t>
        </w:r>
      </w:hyperlink>
      <w:bookmarkStart w:id="0" w:name="_GoBack"/>
      <w:bookmarkEnd w:id="0"/>
    </w:p>
    <w:sectPr w:rsidR="00DF4F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871AD"/>
    <w:rsid w:val="00A9356A"/>
    <w:rsid w:val="00AA1D8D"/>
    <w:rsid w:val="00B47730"/>
    <w:rsid w:val="00C27093"/>
    <w:rsid w:val="00CB0664"/>
    <w:rsid w:val="00D372F0"/>
    <w:rsid w:val="00DF4F87"/>
    <w:rsid w:val="00E71D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9608E"/>
  <w14:defaultImageDpi w14:val="300"/>
  <w15:docId w15:val="{353D6E00-74B8-4FC3-9BEB-A29AAAF1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F4F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an@unitedwaymc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73D5-A3D1-43E5-A87C-37522951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United Way of Miami County — Student United Way Application</vt:lpstr>
      <vt:lpstr>    Student Information (Please write legibly)</vt:lpstr>
      <vt:lpstr>    Parent/Guardian Information</vt:lpstr>
      <vt:lpstr>    Short Answer Questions</vt:lpstr>
      <vt:lpstr>    Availability Commitment</vt:lpstr>
      <vt:lpstr>    Student &amp; Parent/Guardian Consent</vt:lpstr>
      <vt:lpstr>    School Approval</vt:lpstr>
      <vt:lpstr>    Submit Your Application To:</vt:lpstr>
    </vt:vector>
  </TitlesOfParts>
  <Manager/>
  <Company/>
  <LinksUpToDate>false</LinksUpToDate>
  <CharactersWithSpaces>2873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Sean Ford</cp:lastModifiedBy>
  <cp:revision>2</cp:revision>
  <dcterms:created xsi:type="dcterms:W3CDTF">2026-05-06T15:48:00Z</dcterms:created>
  <dcterms:modified xsi:type="dcterms:W3CDTF">2026-05-06T15:48:00Z</dcterms:modified>
  <cp:category/>
</cp:coreProperties>
</file>